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管理数据分析  原理、方法、工具及实践</w:t>
      </w:r>
    </w:p>
    <w:p>
      <w:r>
        <w:rPr>
          <w:rFonts w:ascii="宋体" w:hAnsi="宋体" w:eastAsia="宋体"/>
          <w:sz w:val="24"/>
        </w:rPr>
        <w:t>（美）麦克·沃森著；（美）德里克·内尔森；王忠玉，王琼译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管理数据分析  原理、方法、工具及实践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（美）麦克·沃森著；（美）德里克·内尔森；王忠玉，王琼译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本书出售、求购地址：https://www.jiaokey.com/book/detail/14294996.html</w:t>
      </w:r>
    </w:p>
    <w:p>
      <w:r>
        <w:t>更多相关图书推荐：https://www.jiaokey.com</w:t>
      </w:r>
    </w:p>
    <w:p>
      <w:r>
        <w:t>（美）麦克·沃森著；（美）德里克·内尔森；王忠玉，王琼译 其他作品：https://www.jiaokey.com/tag/（美）麦克·沃森著；（美）德里克·内尔森；王忠玉，王琼译.html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关键词搜索：https://www.jiaokey.com/tag/管理数据分析  原理、方法、工具及实践.html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