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表达力！  女人不要输在不懂说话上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表达力！  女人不要输在不懂说话上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本书出售、求购地址：https://www.jiaokey.com/book/detail/14294992.html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关键词搜索：https://www.jiaokey.com/tag/表达力！  女人不要输在不懂说话上.html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