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父母的语言  3000万词汇塑造更强大的学习型大脑</w:t>
      </w:r>
    </w:p>
    <w:p>
      <w:r>
        <w:rPr>
          <w:rFonts w:ascii="宋体" w:hAnsi="宋体" w:eastAsia="宋体"/>
          <w:sz w:val="24"/>
        </w:rPr>
        <w:t>（美）达娜·萨斯金德，（美）贝丝·萨斯金德，（美）莱斯利·勒万特-萨斯金德著；任忆译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父母的语言  3000万词汇塑造更强大的学习型大脑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（美）达娜·萨斯金德，（美）贝丝·萨斯金德，（美）莱斯利·勒万特-萨斯金德著；任忆译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本书出售、求购地址：https://www.jiaokey.com/book/detail/14294976.html</w:t>
      </w:r>
    </w:p>
    <w:p>
      <w:r>
        <w:t>更多相关图书推荐：https://www.jiaokey.com</w:t>
      </w:r>
    </w:p>
    <w:p>
      <w:r>
        <w:t>（美）达娜·萨斯金德，（美）贝丝·萨斯金德，（美）莱斯利·勒万特-萨斯金德著；任忆译 其他作品：https://www.jiaokey.com/tag/（美）达娜·萨斯金德，（美）贝丝·萨斯金德，（美）莱斯利·勒万特-萨斯金德著；任忆译.html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关键词搜索：https://www.jiaokey.com/tag/父母的语言  3000万词汇塑造更强大的学习型大脑.html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