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重建父母的权威  10步成就更卓越的父母</w:t>
      </w:r>
    </w:p>
    <w:p>
      <w:r>
        <w:rPr>
          <w:rFonts w:ascii="宋体" w:hAnsi="宋体" w:eastAsia="宋体"/>
          <w:sz w:val="24"/>
        </w:rPr>
        <w:t>（美）玛丽·艾伦·伦纳著；赵丽敏译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重建父母的权威  10步成就更卓越的父母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（美）玛丽·艾伦·伦纳著；赵丽敏译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本书出售、求购地址：https://www.jiaokey.com/book/detail/14294975.html</w:t>
      </w:r>
    </w:p>
    <w:p>
      <w:r>
        <w:t>更多相关图书推荐：https://www.jiaokey.com</w:t>
      </w:r>
    </w:p>
    <w:p>
      <w:r>
        <w:t>（美）玛丽·艾伦·伦纳著；赵丽敏译 其他作品：https://www.jiaokey.com/tag/（美）玛丽·艾伦·伦纳著；赵丽敏译.html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关键词搜索：https://www.jiaokey.com/tag/重建父母的权威  10步成就更卓越的父母.html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