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书名：绘画技法  水果</w:t>
      </w:r>
    </w:p>
    <w:p>
      <w:r>
        <w:t>作者：仲崇鑫著</w:t>
      </w:r>
    </w:p>
    <w:p>
      <w:r>
        <w:t>出版社：北京:新世界出版社,2017.04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绘画技法  水果 评论地址：https://www.jiaokey.com/book/detail/14294973.html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