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资本市场与矿业财富</w:t>
      </w:r>
    </w:p>
    <w:p>
      <w:r>
        <w:rPr>
          <w:rFonts w:ascii="宋体" w:hAnsi="宋体" w:eastAsia="宋体"/>
          <w:sz w:val="24"/>
        </w:rPr>
        <w:t>佘延双，栾政明，沙景华编著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资本市场与矿业财富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佘延双，栾政明，沙景华编著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本书出售、求购地址：https://www.jiaokey.com/book/detail/14294957.html</w:t>
      </w:r>
    </w:p>
    <w:p>
      <w:r>
        <w:t>更多相关图书推荐：https://www.jiaokey.com</w:t>
      </w:r>
    </w:p>
    <w:p>
      <w:r>
        <w:t>佘延双，栾政明，沙景华编著 其他作品：https://www.jiaokey.com/tag/佘延双，栾政明，沙景华编著.html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关键词搜索：https://www.jiaokey.com/tag/资本市场与矿业财富.html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