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下  黑雨  2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下  黑雨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本书出售、求购地址：https://www.jiaokey.com/book/detail/14294951.html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