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上  血祭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上  血祭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本书出售、求购地址：https://www.jiaokey.com/book/detail/14294942.html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