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书名：日本人笔下的中国都市丛书  寄旅香江  日本人笔下的香港</w:t>
      </w:r>
    </w:p>
    <w:p>
      <w:r>
        <w:t>作者：谢健编译</w:t>
      </w:r>
    </w:p>
    <w:p>
      <w:r>
        <w:t>出版社：南京:南京师范大学出版社,2017.07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日本人笔下的中国都市丛书  寄旅香江  日本人笔下的香港 评论地址：https://www.jiaokey.com/book/detail/14294941.html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