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消失的世界和神秘的文明  黄金国</w:t>
      </w:r>
    </w:p>
    <w:p>
      <w:r>
        <w:rPr>
          <w:rFonts w:ascii="宋体" w:hAnsi="宋体" w:eastAsia="宋体"/>
          <w:sz w:val="24"/>
        </w:rPr>
        <w:t>（美）丹尼斯·艾布拉姆斯著；许群航，柴君洋译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消失的世界和神秘的文明  黄金国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（美）丹尼斯·艾布拉姆斯著；许群航，柴君洋译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本书出售、求购地址：https://www.jiaokey.com/book/detail/14294929.html</w:t>
      </w:r>
    </w:p>
    <w:p>
      <w:r>
        <w:t>更多相关图书推荐：https://www.jiaokey.com</w:t>
      </w:r>
    </w:p>
    <w:p>
      <w:r>
        <w:t>（美）丹尼斯·艾布拉姆斯著；许群航，柴君洋译 其他作品：https://www.jiaokey.com/tag/（美）丹尼斯·艾布拉姆斯著；许群航，柴君洋译.html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关键词搜索：https://www.jiaokey.com/tag/消失的世界和神秘的文明  黄金国.html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