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幸福老年  乐活人生  14天成功老龄化心灵之旅</w:t>
      </w:r>
    </w:p>
    <w:p>
      <w:r>
        <w:rPr>
          <w:rFonts w:ascii="宋体" w:hAnsi="宋体" w:eastAsia="宋体"/>
          <w:sz w:val="24"/>
        </w:rPr>
        <w:t>骆宏，郭君萍著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幸福老年  乐活人生  14天成功老龄化心灵之旅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骆宏，郭君萍著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本书出售、求购地址：https://www.jiaokey.com/book/detail/14294905.html</w:t>
      </w:r>
    </w:p>
    <w:p>
      <w:r>
        <w:t>更多相关图书推荐：https://www.jiaokey.com</w:t>
      </w:r>
    </w:p>
    <w:p>
      <w:r>
        <w:t>骆宏，郭君萍著 其他作品：https://www.jiaokey.com/tag/骆宏，郭君萍著.html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关键词搜索：https://www.jiaokey.com/tag/幸福老年  乐活人生  14天成功老龄化心灵之旅.html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