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书名：少儿美术课堂  油画棒  下</w:t>
      </w:r>
    </w:p>
    <w:p>
      <w:r>
        <w:t>作者：杨波，贾夺，金鑫编著</w:t>
      </w:r>
    </w:p>
    <w:p>
      <w:r>
        <w:t>出版社：沈阳:辽宁美术出版社,2017.03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少儿美术课堂  油画棒  下 评论地址：https://www.jiaokey.com/book/detail/14294880.html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