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书名：沟通力！把话说到客户心里去  图解案例版</w:t>
      </w:r>
    </w:p>
    <w:p>
      <w:r>
        <w:t>作者：汇智书源编著</w:t>
      </w:r>
    </w:p>
    <w:p>
      <w:r>
        <w:t>出版社：北京:中国铁道出版社,2017.06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沟通力！把话说到客户心里去  图解案例版 评论地址：https://www.jiaokey.com/book/detail/14294872.html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