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书名：布衣本色  俞平伯身边的人和事</w:t>
      </w:r>
    </w:p>
    <w:p>
      <w:r>
        <w:t>作者：韦柰著</w:t>
      </w:r>
    </w:p>
    <w:p>
      <w:r>
        <w:t>出版社：深圳:海天出版社,2017.04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布衣本色  俞平伯身边的人和事 评论地址：https://www.jiaokey.com/book/detail/14294861.html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