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史前地球  恐龙时代的黎明  三叠纪晚期及侏罗纪早期</w:t>
      </w:r>
    </w:p>
    <w:p>
      <w:r>
        <w:rPr>
          <w:rFonts w:ascii="宋体" w:hAnsi="宋体" w:eastAsia="宋体"/>
          <w:sz w:val="24"/>
        </w:rPr>
        <w:t>（美）托姆·霍姆斯著；霍跃红，谷华，宋文娟译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史前地球  恐龙时代的黎明  三叠纪晚期及侏罗纪早期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（美）托姆·霍姆斯著；霍跃红，谷华，宋文娟译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本书出售、求购地址：https://www.jiaokey.com/book/detail/14294858.html</w:t>
      </w:r>
    </w:p>
    <w:p>
      <w:r>
        <w:t>更多相关图书推荐：https://www.jiaokey.com</w:t>
      </w:r>
    </w:p>
    <w:p>
      <w:r>
        <w:t>（美）托姆·霍姆斯著；霍跃红，谷华，宋文娟译 其他作品：https://www.jiaokey.com/tag/（美）托姆·霍姆斯著；霍跃红，谷华，宋文娟译.html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关键词搜索：https://www.jiaokey.com/tag/史前地球  恐龙时代的黎明  三叠纪晚期及侏罗纪早期.html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