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2014.10  杨勇：学校的变与不变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2014.10  杨勇：学校的变与不变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本书出售、求购地址：https://www.jiaokey.com/book/detail/14294853.html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2014.10  杨勇：学校的变与不变.html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