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徐志摩诗文  再别康桥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256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948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256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徐志摩诗文  再别康桥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北京:三辰影库音像出版社,2017.08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散文集-中国-现代-诗集-中国-现代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本书出售、求购地址：https://www.jiaokey.com/book/detail/14294845.html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北京:三辰影库音像出版社,2017.08 出版图书：https://www.jiaokey.com/tag/北京:三辰影库音像出版社,2017.08.html</w:t>
      </w:r>
    </w:p>
    <w:p>
      <w:r>
        <w:t>关键词搜索：https://www.jiaokey.com/tag/散文集-中国-现代-诗集-中国-现代.html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