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刘兴诗爷爷讲述  世界科学  近代数理化  生命医学  天文宇航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刘兴诗爷爷讲述  世界科学  近代数理化  生命医学  天文宇航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本书出售、求购地址：https://www.jiaokey.com/book/detail/14294836.html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关键词搜索：https://www.jiaokey.com/tag/刘兴诗爷爷讲述  世界科学  近代数理化  生命医学  天文宇航.html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