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课程群  学习的深度聚焦  面向碎片化课程的思维与工具</w:t>
      </w:r>
    </w:p>
    <w:p>
      <w:r>
        <w:rPr>
          <w:rFonts w:ascii="宋体" w:hAnsi="宋体" w:eastAsia="宋体"/>
          <w:sz w:val="24"/>
        </w:rPr>
        <w:t>杨四耕，李春华著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课程群  学习的深度聚焦  面向碎片化课程的思维与工具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杨四耕，李春华著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本书出售、求购地址：https://www.jiaokey.com/book/detail/14294829.html</w:t>
      </w:r>
    </w:p>
    <w:p>
      <w:r>
        <w:t>更多相关图书推荐：https://www.jiaokey.com</w:t>
      </w:r>
    </w:p>
    <w:p>
      <w:r>
        <w:t>杨四耕，李春华著 其他作品：https://www.jiaokey.com/tag/杨四耕，李春华著.html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关键词搜索：https://www.jiaokey.com/tag/课程群  学习的深度聚焦  面向碎片化课程的思维与工具.html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