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引爆社群  移动互联网时代的新4C法则  第2版</w:t>
      </w:r>
    </w:p>
    <w:p>
      <w:r>
        <w:rPr>
          <w:rFonts w:ascii="宋体" w:hAnsi="宋体" w:eastAsia="宋体"/>
          <w:sz w:val="24"/>
        </w:rPr>
        <w:t>唐兴通著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引爆社群  移动互联网时代的新4C法则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唐兴通著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本书出售、求购地址：https://www.jiaokey.com/book/detail/14294815.html</w:t>
      </w:r>
    </w:p>
    <w:p>
      <w:r>
        <w:t>更多相关图书推荐：https://www.jiaokey.com</w:t>
      </w:r>
    </w:p>
    <w:p>
      <w:r>
        <w:t>唐兴通著 其他作品：https://www.jiaokey.com/tag/唐兴通著.html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关键词搜索：https://www.jiaokey.com/tag/引爆社群  移动互联网时代的新4C法则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