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书名：心静了，世界就静了</w:t>
      </w:r>
    </w:p>
    <w:p>
      <w:r>
        <w:t>作者：詹金金编著</w:t>
      </w:r>
    </w:p>
    <w:p>
      <w:r>
        <w:t>出版社：北京:研究出版社,2017.08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心静了，世界就静了 评论地址：https://www.jiaokey.com/book/detail/14294814.html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