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网络空间欺骗  构筑欺骗防御的科学基石</w:t>
      </w:r>
    </w:p>
    <w:p>
      <w:r>
        <w:rPr>
          <w:rFonts w:ascii="宋体" w:hAnsi="宋体" w:eastAsia="宋体"/>
          <w:sz w:val="24"/>
        </w:rPr>
        <w:t>（美）苏西尔·贾乔迪亚，（美）V.S.苏夫拉曼尼，（美）维平·斯沃尔等著；马多贺，雷程译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网络空间欺骗  构筑欺骗防御的科学基石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（美）苏西尔·贾乔迪亚，（美）V.S.苏夫拉曼尼，（美）维平·斯沃尔等著；马多贺，雷程译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本书出售、求购地址：https://www.jiaokey.com/book/detail/14294793.html</w:t>
      </w:r>
    </w:p>
    <w:p>
      <w:r>
        <w:t>更多相关图书推荐：https://www.jiaokey.com</w:t>
      </w:r>
    </w:p>
    <w:p>
      <w:r>
        <w:t>（美）苏西尔·贾乔迪亚，（美）V.S.苏夫拉曼尼，（美）维平·斯沃尔等著；马多贺，雷程译 其他作品：https://www.jiaokey.com/tag/（美）苏西尔·贾乔迪亚，（美）V.S.苏夫拉曼尼，（美）维平·斯沃尔等著；马多贺，雷程译.html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关键词搜索：https://www.jiaokey.com/tag/网络空间欺骗  构筑欺骗防御的科学基石.html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