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7  屠龙杯争夺赛</w:t>
      </w:r>
    </w:p>
    <w:p>
      <w:r>
        <w:t>作者：（美）凯特·麦克马伦著；（美）比尔·巴索绘；叶显林译</w:t>
      </w:r>
    </w:p>
    <w:p>
      <w:r>
        <w:t>出版社：上海:文汇出版社,2017.09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从前有条喷火龙  7  屠龙杯争夺赛 评论地址：https://www.jiaokey.com/book/detail/14294784.html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