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从前有条喷火龙  第1辑</w:t>
      </w:r>
    </w:p>
    <w:p>
      <w:r>
        <w:rPr>
          <w:rFonts w:ascii="宋体" w:hAnsi="宋体" w:eastAsia="宋体"/>
          <w:sz w:val="24"/>
        </w:rPr>
        <w:t>（美国）凯特·麦克马伦著；（美国）比尔·巴索绘；叶显林，丁美其译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从前有条喷火龙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（美国）凯特·麦克马伦著；（美国）比尔·巴索绘；叶显林，丁美其译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本书出售、求购地址：https://www.jiaokey.com/book/detail/14294778.html</w:t>
      </w:r>
    </w:p>
    <w:p>
      <w:r>
        <w:t>更多相关图书推荐：https://www.jiaokey.com</w:t>
      </w:r>
    </w:p>
    <w:p>
      <w:r>
        <w:t>（美国）凯特·麦克马伦著；（美国）比尔·巴索绘；叶显林，丁美其译 其他作品：https://www.jiaokey.com/tag/（美国）凯特·麦克马伦著；（美国）比尔·巴索绘；叶显林，丁美其译.html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关键词搜索：https://www.jiaokey.com/tag/从前有条喷火龙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