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财务管理精要  亚洲版</w:t>
      </w:r>
    </w:p>
    <w:p>
      <w:r>
        <w:rPr>
          <w:rFonts w:ascii="宋体" w:hAnsi="宋体" w:eastAsia="宋体"/>
          <w:sz w:val="24"/>
        </w:rPr>
        <w:t>（美）尤金·F.布里格姆（EugeneF.Brigham），（美）乔尔F.休斯敦（JoelF.Houston）著；徐俊明，贡允基，A.N.巴尼-阿里芬改编；周卉，谭跃等译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财务管理精要  亚洲版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（美）尤金·F.布里格姆（EugeneF.Brigham），（美）乔尔F.休斯敦（JoelF.Houston）著；徐俊明，贡允基，A.N.巴尼-阿里芬改编；周卉，谭跃等译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本书出售、求购地址：https://www.jiaokey.com/book/detail/14294775.html</w:t>
      </w:r>
    </w:p>
    <w:p>
      <w:r>
        <w:t>更多相关图书推荐：https://www.jiaokey.com</w:t>
      </w:r>
    </w:p>
    <w:p>
      <w:r>
        <w:t>（美）尤金·F.布里格姆（EugeneF.Brigham），（美）乔尔F.休斯敦（JoelF.Houston）著；徐俊明，贡允基，A.N.巴尼-阿里芬改编；周卉，谭跃等译 其他作品：https://www.jiaokey.com/tag/（美）尤金·F.布里格姆（EugeneF.Brigham），（美）乔尔F.休斯敦（JoelF.Houston）著；徐俊明，贡允基，A.N.巴尼-阿里芬改编；周卉，谭跃等译.html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关键词搜索：https://www.jiaokey.com/tag/财务管理精要  亚洲版.html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