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五大道的冬天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五大道的冬天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本书出售、求购地址：https://www.jiaokey.com/book/detail/14294773.html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关键词搜索：https://www.jiaokey.com/tag/五大道的冬天.html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