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用程序编织梦想  严开明信息技术教学探索之路</w:t>
      </w:r>
    </w:p>
    <w:p>
      <w:r>
        <w:rPr>
          <w:rFonts w:ascii="宋体" w:hAnsi="宋体" w:eastAsia="宋体"/>
          <w:sz w:val="24"/>
        </w:rPr>
        <w:t>严开明著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用程序编织梦想  严开明信息技术教学探索之路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本书出售、求购地址：https://www.jiaokey.com/book/detail/14294769.html</w:t>
      </w:r>
    </w:p>
    <w:p>
      <w:r>
        <w:t>更多相关图书推荐：https://www.jiaokey.com</w:t>
      </w:r>
    </w:p>
    <w:p>
      <w:r>
        <w:t>严开明著 其他作品：https://www.jiaokey.com/tag/严开明著.html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关键词搜索：https://www.jiaokey.com/tag/用程序编织梦想  严开明信息技术教学探索之路.html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