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巴菲特的护城河  寻找超额收益公司，构建股票首富城堡</w:t>
      </w:r>
    </w:p>
    <w:p>
      <w:r>
        <w:rPr>
          <w:rFonts w:ascii="宋体" w:hAnsi="宋体" w:eastAsia="宋体"/>
          <w:sz w:val="24"/>
        </w:rPr>
        <w:t>（美）帕特·多尔西（Pat Dorsey）著；刘寅龙译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巴菲特的护城河  寻找超额收益公司，构建股票首富城堡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（美）帕特·多尔西（Pat Dorsey）著；刘寅龙译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本书出售、求购地址：https://www.jiaokey.com/book/detail/14294766.html</w:t>
      </w:r>
    </w:p>
    <w:p>
      <w:r>
        <w:t>更多相关图书推荐：https://www.jiaokey.com</w:t>
      </w:r>
    </w:p>
    <w:p>
      <w:r>
        <w:t>（美）帕特·多尔西（Pat Dorsey）著；刘寅龙译 其他作品：https://www.jiaokey.com/tag/（美）帕特·多尔西（Pat Dorsey）著；刘寅龙译.html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关键词搜索：https://www.jiaokey.com/tag/巴菲特的护城河  寻找超额收益公司，构建股票首富城堡.html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