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走出平庸  臻于卓越  弗莱克斯纳现代大学思想及其实践</w:t>
      </w:r>
    </w:p>
    <w:p>
      <w:r>
        <w:rPr>
          <w:rFonts w:ascii="宋体" w:hAnsi="宋体" w:eastAsia="宋体"/>
          <w:sz w:val="24"/>
        </w:rPr>
        <w:t>张立娟著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走出平庸  臻于卓越  弗莱克斯纳现代大学思想及其实践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本书出售、求购地址：https://www.jiaokey.com/book/detail/14294754.html</w:t>
      </w:r>
    </w:p>
    <w:p>
      <w:r>
        <w:t>更多相关图书推荐：https://www.jiaokey.com</w:t>
      </w:r>
    </w:p>
    <w:p>
      <w:r>
        <w:t>张立娟著 其他作品：https://www.jiaokey.com/tag/张立娟著.html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关键词搜索：https://www.jiaokey.com/tag/走出平庸  臻于卓越  弗莱克斯纳现代大学思想及其实践.html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