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天空和水色粉画表现技法</w:t>
      </w:r>
    </w:p>
    <w:p>
      <w:r>
        <w:rPr>
          <w:rFonts w:ascii="宋体" w:hAnsi="宋体" w:eastAsia="宋体"/>
          <w:sz w:val="24"/>
        </w:rPr>
        <w:t>（美）莉兹·海伍德·苏立文著；周明，潘毅译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天空和水色粉画表现技法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（美）莉兹·海伍德·苏立文著；周明，潘毅译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本书出售、求购地址：https://www.jiaokey.com/book/detail/14294745.html</w:t>
      </w:r>
    </w:p>
    <w:p>
      <w:r>
        <w:t>更多相关图书推荐：https://www.jiaokey.com</w:t>
      </w:r>
    </w:p>
    <w:p>
      <w:r>
        <w:t>（美）莉兹·海伍德·苏立文著；周明，潘毅译 其他作品：https://www.jiaokey.com/tag/（美）莉兹·海伍德·苏立文著；周明，潘毅译.html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关键词搜索：https://www.jiaokey.com/tag/天空和水色粉画表现技法.html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