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玫瑰引力  2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玫瑰引力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本书出售、求购地址：https://www.jiaokey.com/book/detail/14294743.html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关键词搜索：https://www.jiaokey.com/tag/玫瑰引力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