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让我看见你  临床过程、创伤和解离</w:t>
      </w:r>
    </w:p>
    <w:p>
      <w:r>
        <w:rPr>
          <w:rFonts w:ascii="宋体" w:hAnsi="宋体" w:eastAsia="宋体"/>
          <w:sz w:val="24"/>
        </w:rPr>
        <w:t>（美）菲利浦·M·布隆伯格著；邓雪康译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让我看见你  临床过程、创伤和解离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（美）菲利浦·M·布隆伯格著；邓雪康译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本书出售、求购地址：https://www.jiaokey.com/book/detail/14294736.html</w:t>
      </w:r>
    </w:p>
    <w:p>
      <w:r>
        <w:t>更多相关图书推荐：https://www.jiaokey.com</w:t>
      </w:r>
    </w:p>
    <w:p>
      <w:r>
        <w:t>（美）菲利浦·M·布隆伯格著；邓雪康译 其他作品：https://www.jiaokey.com/tag/（美）菲利浦·M·布隆伯格著；邓雪康译.html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关键词搜索：https://www.jiaokey.com/tag/让我看见你  临床过程、创伤和解离.html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