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（美）斯托夫人著；林毓文主编；“新课标·全悦读”丛书编委会编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本书出售、求购地址：https://www.jiaokey.com/book/detail/14294733.html</w:t>
      </w:r>
    </w:p>
    <w:p>
      <w:r>
        <w:t>更多相关图书推荐：https://www.jiaokey.com</w:t>
      </w:r>
    </w:p>
    <w:p>
      <w:r>
        <w:t>（美）斯托夫人著；林毓文主编；“新课标·全悦读”丛书编委会编 其他作品：https://www.jiaokey.com/tag/（美）斯托夫人著；林毓文主编；“新课标·全悦读”丛书编委会编.html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