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  艺术设计学科产教合作创新性人才培养模式实践</w:t>
      </w:r>
    </w:p>
    <w:p>
      <w:r>
        <w:rPr>
          <w:rFonts w:ascii="宋体" w:hAnsi="宋体" w:eastAsia="宋体"/>
          <w:sz w:val="24"/>
        </w:rPr>
        <w:t>潘召南，肖平等著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  艺术设计学科产教合作创新性人才培养模式实践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潘召南，肖平等著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本书出售、求购地址：https://www.jiaokey.com/book/detail/14294731.html</w:t>
      </w:r>
    </w:p>
    <w:p>
      <w:r>
        <w:t>更多相关图书推荐：https://www.jiaokey.com</w:t>
      </w:r>
    </w:p>
    <w:p>
      <w:r>
        <w:t>潘召南，肖平等著 其他作品：https://www.jiaokey.com/tag/潘召南，肖平等著.html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关键词搜索：https://www.jiaokey.com/tag/拓  艺术设计学科产教合作创新性人才培养模式实践.html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