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海上霸主  军用舰艇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海上霸主  军用舰艇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本书出售、求购地址：https://www.jiaokey.com/book/detail/14294718.html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关键词搜索：https://www.jiaokey.com/tag/海上霸主  军用舰艇.html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