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大夏书系  理想的教室  教室环境布置和空间设计利用</w:t>
      </w:r>
    </w:p>
    <w:p>
      <w:r>
        <w:rPr>
          <w:rFonts w:ascii="宋体" w:hAnsi="宋体" w:eastAsia="宋体"/>
          <w:sz w:val="24"/>
        </w:rPr>
        <w:t>洪耀伟编著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大夏书系  理想的教室  教室环境布置和空间设计利用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洪耀伟编著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本书出售、求购地址：https://www.jiaokey.com/book/detail/14294702.html</w:t>
      </w:r>
    </w:p>
    <w:p>
      <w:r>
        <w:t>更多相关图书推荐：https://www.jiaokey.com</w:t>
      </w:r>
    </w:p>
    <w:p>
      <w:r>
        <w:t>洪耀伟编著 其他作品：https://www.jiaokey.com/tag/洪耀伟编著.html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关键词搜索：https://www.jiaokey.com/tag/大夏书系  理想的教室  教室环境布置和空间设计利用.html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