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114种中式点心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114种中式点心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本书出售、求购地址：https://www.jiaokey.com/book/detail/14294684.html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关键词搜索：https://www.jiaokey.com/tag/114种中式点心.html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