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节能大研究  小到家庭，大到整个社会实现节能</w:t>
      </w:r>
    </w:p>
    <w:p>
      <w:r>
        <w:rPr>
          <w:rFonts w:ascii="宋体" w:hAnsi="宋体" w:eastAsia="宋体"/>
          <w:sz w:val="24"/>
        </w:rPr>
        <w:t>（日）山川文子著；杨渊斐译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节能大研究  小到家庭，大到整个社会实现节能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（日）山川文子著；杨渊斐译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本书出售、求购地址：https://www.jiaokey.com/book/detail/14294672.html</w:t>
      </w:r>
    </w:p>
    <w:p>
      <w:r>
        <w:t>更多相关图书推荐：https://www.jiaokey.com</w:t>
      </w:r>
    </w:p>
    <w:p>
      <w:r>
        <w:t>（日）山川文子著；杨渊斐译 其他作品：https://www.jiaokey.com/tag/（日）山川文子著；杨渊斐译.html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关键词搜索：https://www.jiaokey.com/tag/节能大研究  小到家庭，大到整个社会实现节能.html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