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灭绝生物大研究  过去的灭绝到如今的危机</w:t>
      </w:r>
    </w:p>
    <w:p>
      <w:r>
        <w:rPr>
          <w:rFonts w:ascii="宋体" w:hAnsi="宋体" w:eastAsia="宋体"/>
          <w:sz w:val="24"/>
        </w:rPr>
        <w:t>（日）矶崎行雄主编；（日）丸冈照幸，上松佐知子著；杨渊斐译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灭绝生物大研究  过去的灭绝到如今的危机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（日）矶崎行雄主编；（日）丸冈照幸，上松佐知子著；杨渊斐译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本书出售、求购地址：https://www.jiaokey.com/book/detail/14294670.html</w:t>
      </w:r>
    </w:p>
    <w:p>
      <w:r>
        <w:t>更多相关图书推荐：https://www.jiaokey.com</w:t>
      </w:r>
    </w:p>
    <w:p>
      <w:r>
        <w:t>（日）矶崎行雄主编；（日）丸冈照幸，上松佐知子著；杨渊斐译 其他作品：https://www.jiaokey.com/tag/（日）矶崎行雄主编；（日）丸冈照幸，上松佐知子著；杨渊斐译.html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关键词搜索：https://www.jiaokey.com/tag/灭绝生物大研究  过去的灭绝到如今的危机.html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