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书名：拍卖现场  250年佳士得文化  品位  收藏</w:t>
      </w:r>
    </w:p>
    <w:p>
      <w:r>
        <w:t>作者：本书编委会</w:t>
      </w:r>
    </w:p>
    <w:p>
      <w:r>
        <w:t>出版社：北京:中国摄影出版社,2017.10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拍卖现场  250年佳士得文化  品位  收藏 评论地址：https://www.jiaokey.com/book/detail/14294639.html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