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书名：掌控大趋势  如何正确认识、掌控这个变化的世界</w:t>
      </w:r>
    </w:p>
    <w:p>
      <w:r>
        <w:t>作者：（美）约翰·奈斯比特，（美）多丽丝·奈斯比特著；西江月译</w:t>
      </w:r>
    </w:p>
    <w:p>
      <w:r>
        <w:t>出版社：北京：中信出版社</w:t>
      </w:r>
    </w:p>
    <w:p>
      <w:r>
        <w:t>出版日期：2018</w:t>
      </w:r>
    </w:p>
    <w:p>
      <w:r>
        <w:t>总页数：278</w:t>
      </w:r>
    </w:p>
    <w:p>
      <w:r>
        <w:t>更多请访问教客网: www.jiaokey.com</w:t>
      </w:r>
    </w:p>
    <w:p>
      <w:r>
        <w:t>掌控大趋势  如何正确认识、掌控这个变化的世界 评论地址：https://www.jiaokey.com/book/detail/14294637.html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