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  我的自然笔记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  我的自然笔记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本书出售、求购地址：https://www.jiaokey.com/book/detail/14294628.html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  我的自然笔记.html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