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章鱼国小时代  11  女王驾到  7-10岁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章鱼国小时代  11  女王驾到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本书出售、求购地址：https://www.jiaokey.com/book/detail/14294623.html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关键词搜索：https://www.jiaokey.com/tag/章鱼国小时代  11  女王驾到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