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美林传奇  百年兴衰录</w:t>
      </w:r>
    </w:p>
    <w:p>
      <w:r>
        <w:rPr>
          <w:rFonts w:ascii="宋体" w:hAnsi="宋体" w:eastAsia="宋体"/>
          <w:sz w:val="24"/>
        </w:rPr>
        <w:t>（美）小温斯洛普·H.史密斯著；符荆捷，张磊译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美林传奇  百年兴衰录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（美）小温斯洛普·H.史密斯著；符荆捷，张磊译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本书出售、求购地址：https://www.jiaokey.com/book/detail/14294615.html</w:t>
      </w:r>
    </w:p>
    <w:p>
      <w:r>
        <w:t>更多相关图书推荐：https://www.jiaokey.com</w:t>
      </w:r>
    </w:p>
    <w:p>
      <w:r>
        <w:t>（美）小温斯洛普·H.史密斯著；符荆捷，张磊译 其他作品：https://www.jiaokey.com/tag/（美）小温斯洛普·H.史密斯著；符荆捷，张磊译.html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关键词搜索：https://www.jiaokey.com/tag/美林传奇  百年兴衰录.html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