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MBD与Inspection教程  2017版</w:t>
      </w:r>
    </w:p>
    <w:p>
      <w:r>
        <w:t>作者：（美）DS SOLIDWORKS公司著；陈超祥，胡其登主编；杭州新迪数字工程系统有限公司编译</w:t>
      </w:r>
    </w:p>
    <w:p>
      <w:r>
        <w:t>出版社：</w:t>
      </w:r>
    </w:p>
    <w:p>
      <w:r>
        <w:t>出版日期：2017.08</w:t>
      </w:r>
    </w:p>
    <w:p>
      <w:r>
        <w:t>总页数：232</w:t>
      </w:r>
    </w:p>
    <w:p>
      <w:r>
        <w:t>更多请访问教客网: www.jiaokey.com</w:t>
      </w:r>
    </w:p>
    <w:p>
      <w:r>
        <w:t>SOLIDWORKS MBD与Inspection教程  2017版 评论地址：https://www.jiaokey.com/book/detail/14294568.html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