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《马克思恩格斯全集》历史考证版  MEGA  第29卷</w:t>
      </w:r>
    </w:p>
    <w:p>
      <w:r>
        <w:rPr>
          <w:rFonts w:ascii="宋体" w:hAnsi="宋体" w:eastAsia="宋体"/>
          <w:sz w:val="24"/>
        </w:rPr>
        <w:t>刘仁胜主编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《马克思恩格斯全集》历史考证版  MEGA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本书出售、求购地址：https://www.jiaokey.com/book/detail/14294438.html</w:t>
      </w:r>
    </w:p>
    <w:p>
      <w:r>
        <w:t>更多相关图书推荐：https://www.jiaokey.com</w:t>
      </w:r>
    </w:p>
    <w:p>
      <w:r>
        <w:t>刘仁胜主编 其他作品：https://www.jiaokey.com/tag/刘仁胜主编.html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关键词搜索：https://www.jiaokey.com/tag/《马克思恩格斯全集》历史考证版  MEGA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