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基于复杂网络的关联信用风险传染延迟效应研究</w:t>
      </w:r>
    </w:p>
    <w:p>
      <w:r>
        <w:rPr>
          <w:rFonts w:ascii="宋体" w:hAnsi="宋体" w:eastAsia="宋体"/>
          <w:sz w:val="24"/>
        </w:rPr>
        <w:t>李永奎著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基于复杂网络的关联信用风险传染延迟效应研究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本书出售、求购地址：https://www.jiaokey.com/book/detail/14294435.html</w:t>
      </w:r>
    </w:p>
    <w:p>
      <w:r>
        <w:t>更多相关图书推荐：https://www.jiaokey.com</w:t>
      </w:r>
    </w:p>
    <w:p>
      <w:r>
        <w:t>李永奎著 其他作品：https://www.jiaokey.com/tag/李永奎著.html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关键词搜索：https://www.jiaokey.com/tag/基于复杂网络的关联信用风险传染延迟效应研究.html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