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交流斩波功率变换器及其控制技术研究</w:t>
      </w:r>
    </w:p>
    <w:p>
      <w:r>
        <w:rPr>
          <w:rFonts w:ascii="宋体" w:hAnsi="宋体" w:eastAsia="宋体"/>
          <w:sz w:val="24"/>
        </w:rPr>
        <w:t>金楠，崔光照著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交流斩波功率变换器及其控制技术研究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金楠，崔光照著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功率转换器-研究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本书出售、求购地址：https://www.jiaokey.com/book/detail/14294402.html</w:t>
      </w:r>
    </w:p>
    <w:p>
      <w:r>
        <w:t>更多相关图书推荐：https://www.jiaokey.com</w:t>
      </w:r>
    </w:p>
    <w:p>
      <w:r>
        <w:t>金楠，崔光照著 其他作品：https://www.jiaokey.com/tag/金楠，崔光照著.html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关键词搜索：https://www.jiaokey.com/tag/功率转换器-研究.html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