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通用航空器租赁及部分所有</w:t>
      </w:r>
    </w:p>
    <w:p>
      <w:r>
        <w:rPr>
          <w:rFonts w:ascii="宋体" w:hAnsi="宋体" w:eastAsia="宋体"/>
          <w:sz w:val="24"/>
        </w:rPr>
        <w:t>罗先飞，王霞，刘洛言编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通用航空器租赁及部分所有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罗先飞，王霞，刘洛言编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本书出售、求购地址：https://www.jiaokey.com/book/detail/14294391.html</w:t>
      </w:r>
    </w:p>
    <w:p>
      <w:r>
        <w:t>更多相关图书推荐：https://www.jiaokey.com</w:t>
      </w:r>
    </w:p>
    <w:p>
      <w:r>
        <w:t>罗先飞，王霞，刘洛言编 其他作品：https://www.jiaokey.com/tag/罗先飞，王霞，刘洛言编.html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关键词搜索：https://www.jiaokey.com/tag/通用航空器租赁及部分所有.html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