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家的样子  你的样子  今天也要用心过生活</w:t>
      </w:r>
    </w:p>
    <w:p>
      <w:r>
        <w:rPr>
          <w:rFonts w:ascii="宋体" w:hAnsi="宋体" w:eastAsia="宋体"/>
          <w:sz w:val="24"/>
        </w:rPr>
        <w:t>渡边真纪著；张旭译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家的样子  你的样子  今天也要用心过生活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渡边真纪著；张旭译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本书出售、求购地址：https://www.jiaokey.com/book/detail/14294357.html</w:t>
      </w:r>
    </w:p>
    <w:p>
      <w:r>
        <w:t>更多相关图书推荐：https://www.jiaokey.com</w:t>
      </w:r>
    </w:p>
    <w:p>
      <w:r>
        <w:t>渡边真纪著；张旭译 其他作品：https://www.jiaokey.com/tag/渡边真纪著；张旭译.html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关键词搜索：https://www.jiaokey.com/tag/家的样子  你的样子  今天也要用心过生活.html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